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D38EA" w14:textId="77777777" w:rsidR="00194FC1" w:rsidRDefault="00000000" w:rsidP="00AF20B2">
      <w:pPr>
        <w:pStyle w:val="Heading1"/>
        <w:spacing w:line="360" w:lineRule="auto"/>
        <w:jc w:val="center"/>
      </w:pPr>
      <w:r>
        <w:t>Expression of Interest for Legal Compliance Grants</w:t>
      </w:r>
      <w:r>
        <w:br/>
      </w:r>
      <w:proofErr w:type="spellStart"/>
      <w:r>
        <w:t>قانونی</w:t>
      </w:r>
      <w:proofErr w:type="spellEnd"/>
      <w:r>
        <w:t xml:space="preserve"> </w:t>
      </w:r>
      <w:proofErr w:type="spellStart"/>
      <w:r>
        <w:t>معاونتی</w:t>
      </w:r>
      <w:proofErr w:type="spellEnd"/>
      <w:r>
        <w:t xml:space="preserve"> </w:t>
      </w:r>
      <w:proofErr w:type="spellStart"/>
      <w:r>
        <w:t>گرانٹس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لیے</w:t>
      </w:r>
      <w:proofErr w:type="spellEnd"/>
      <w:r>
        <w:t xml:space="preserve"> </w:t>
      </w:r>
      <w:proofErr w:type="spellStart"/>
      <w:r>
        <w:t>اظہارِ</w:t>
      </w:r>
      <w:proofErr w:type="spellEnd"/>
      <w:r>
        <w:t xml:space="preserve"> </w:t>
      </w:r>
      <w:proofErr w:type="spellStart"/>
      <w:r>
        <w:t>دلچسپی</w:t>
      </w:r>
      <w:proofErr w:type="spellEnd"/>
    </w:p>
    <w:p w14:paraId="7F6159FE" w14:textId="77777777" w:rsidR="00AF20B2" w:rsidRPr="00AF20B2" w:rsidRDefault="00AF20B2" w:rsidP="00AF20B2">
      <w:pPr>
        <w:spacing w:line="360" w:lineRule="auto"/>
      </w:pPr>
    </w:p>
    <w:p w14:paraId="4E4D2B52" w14:textId="77777777" w:rsidR="00194FC1" w:rsidRDefault="00000000" w:rsidP="00AF20B2">
      <w:pPr>
        <w:pStyle w:val="Heading2"/>
        <w:spacing w:line="360" w:lineRule="auto"/>
        <w:jc w:val="both"/>
      </w:pPr>
      <w:r>
        <w:t>1. Basic Information / بنیادی معلومات</w:t>
      </w:r>
    </w:p>
    <w:p w14:paraId="0183B91E" w14:textId="77777777" w:rsidR="00194FC1" w:rsidRDefault="00000000" w:rsidP="00AF20B2">
      <w:pPr>
        <w:spacing w:line="360" w:lineRule="auto"/>
        <w:jc w:val="both"/>
      </w:pPr>
      <w:r>
        <w:t>Name of Organization / ادارے کا نام: _________________________________</w:t>
      </w:r>
    </w:p>
    <w:p w14:paraId="35615C96" w14:textId="77777777" w:rsidR="00194FC1" w:rsidRDefault="00000000" w:rsidP="00AF20B2">
      <w:pPr>
        <w:spacing w:line="360" w:lineRule="auto"/>
        <w:jc w:val="both"/>
      </w:pPr>
      <w:r>
        <w:t>Year of Establishment / قیام کا سال: _________________________________</w:t>
      </w:r>
    </w:p>
    <w:p w14:paraId="7329B22B" w14:textId="77777777" w:rsidR="00194FC1" w:rsidRDefault="00000000" w:rsidP="00AF20B2">
      <w:pPr>
        <w:spacing w:line="360" w:lineRule="auto"/>
        <w:jc w:val="both"/>
      </w:pPr>
      <w:r>
        <w:t>Registration Status (Yes/No) / رجسٹریشن کی حیثیت (ہاں / نہیں): _________________________________</w:t>
      </w:r>
    </w:p>
    <w:p w14:paraId="15D92640" w14:textId="77777777" w:rsidR="00AF20B2" w:rsidRDefault="00000000" w:rsidP="00AF20B2">
      <w:pPr>
        <w:spacing w:line="360" w:lineRule="auto"/>
        <w:jc w:val="both"/>
      </w:pPr>
      <w:r>
        <w:t xml:space="preserve">If yes, provide registration number and authority / اگر ہاں، تو </w:t>
      </w:r>
      <w:proofErr w:type="spellStart"/>
      <w:r>
        <w:t>رجسٹریشن</w:t>
      </w:r>
      <w:proofErr w:type="spellEnd"/>
      <w:r>
        <w:t xml:space="preserve"> </w:t>
      </w:r>
      <w:proofErr w:type="spellStart"/>
      <w:r>
        <w:t>نمبر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متعلقہ</w:t>
      </w:r>
      <w:proofErr w:type="spellEnd"/>
      <w:r>
        <w:t xml:space="preserve"> </w:t>
      </w:r>
      <w:proofErr w:type="spellStart"/>
      <w:r>
        <w:t>ادارہ</w:t>
      </w:r>
      <w:proofErr w:type="spellEnd"/>
      <w:r>
        <w:t xml:space="preserve"> </w:t>
      </w:r>
      <w:proofErr w:type="spellStart"/>
      <w:r>
        <w:t>تحریر</w:t>
      </w:r>
      <w:proofErr w:type="spellEnd"/>
      <w:r>
        <w:t xml:space="preserve"> </w:t>
      </w:r>
      <w:proofErr w:type="spellStart"/>
      <w:r>
        <w:t>کریں</w:t>
      </w:r>
      <w:proofErr w:type="spellEnd"/>
      <w:r>
        <w:t>:</w:t>
      </w:r>
    </w:p>
    <w:p w14:paraId="21A5127F" w14:textId="0AAB8EB6" w:rsidR="00194FC1" w:rsidRDefault="00000000" w:rsidP="00AF20B2">
      <w:pPr>
        <w:spacing w:line="360" w:lineRule="auto"/>
        <w:jc w:val="both"/>
      </w:pPr>
      <w:r>
        <w:t xml:space="preserve"> _________________________________</w:t>
      </w:r>
      <w:r w:rsidR="00AF20B2">
        <w:t>__________________________________________________________</w:t>
      </w:r>
    </w:p>
    <w:p w14:paraId="54C35F89" w14:textId="77777777" w:rsidR="00194FC1" w:rsidRDefault="00000000" w:rsidP="00AF20B2">
      <w:pPr>
        <w:spacing w:line="360" w:lineRule="auto"/>
        <w:jc w:val="both"/>
      </w:pPr>
      <w:r w:rsidRPr="00AF20B2">
        <w:rPr>
          <w:b/>
          <w:bCs/>
        </w:rPr>
        <w:t>District of Operation</w:t>
      </w:r>
      <w:r>
        <w:t xml:space="preserve"> (Gilgit / Astore / Ghizer / Nagar / Hunza) / کارکردگی کا ضلع (گلگت / استور / غذر / نگر / ہنزہ): _________________________________</w:t>
      </w:r>
    </w:p>
    <w:p w14:paraId="6634FCF5" w14:textId="77777777" w:rsidR="00194FC1" w:rsidRDefault="00000000" w:rsidP="00AF20B2">
      <w:pPr>
        <w:spacing w:line="360" w:lineRule="auto"/>
        <w:jc w:val="both"/>
      </w:pPr>
      <w:r>
        <w:t>Contact Person Name / رابطہ شخص کا نام: _________________________________</w:t>
      </w:r>
    </w:p>
    <w:p w14:paraId="19D93C51" w14:textId="77777777" w:rsidR="00194FC1" w:rsidRDefault="00000000" w:rsidP="00AF20B2">
      <w:pPr>
        <w:spacing w:line="360" w:lineRule="auto"/>
        <w:jc w:val="both"/>
      </w:pPr>
      <w:r>
        <w:t>Designation / عہدہ: _________________________________</w:t>
      </w:r>
    </w:p>
    <w:p w14:paraId="3DEBA5D3" w14:textId="3E061F2E" w:rsidR="00194FC1" w:rsidRDefault="00000000" w:rsidP="00AF20B2">
      <w:pPr>
        <w:spacing w:line="360" w:lineRule="auto"/>
        <w:jc w:val="both"/>
      </w:pPr>
      <w:r>
        <w:t xml:space="preserve">Phone / </w:t>
      </w:r>
      <w:proofErr w:type="spellStart"/>
      <w:r>
        <w:t>فون</w:t>
      </w:r>
      <w:proofErr w:type="spellEnd"/>
      <w:r>
        <w:t xml:space="preserve"> </w:t>
      </w:r>
      <w:proofErr w:type="spellStart"/>
      <w:r>
        <w:t>نمبر</w:t>
      </w:r>
      <w:proofErr w:type="spellEnd"/>
      <w:r>
        <w:t>: _________________________________</w:t>
      </w:r>
      <w:r w:rsidR="00AF20B2">
        <w:t>___</w:t>
      </w:r>
    </w:p>
    <w:p w14:paraId="1445648D" w14:textId="13013E1B" w:rsidR="00194FC1" w:rsidRDefault="00000000" w:rsidP="00AF20B2">
      <w:pPr>
        <w:spacing w:line="360" w:lineRule="auto"/>
        <w:jc w:val="both"/>
      </w:pPr>
      <w:r>
        <w:t xml:space="preserve">Email / </w:t>
      </w:r>
      <w:proofErr w:type="spellStart"/>
      <w:r>
        <w:t>ای</w:t>
      </w:r>
      <w:proofErr w:type="spellEnd"/>
      <w:r>
        <w:t xml:space="preserve"> </w:t>
      </w:r>
      <w:proofErr w:type="spellStart"/>
      <w:r>
        <w:t>میل</w:t>
      </w:r>
      <w:proofErr w:type="spellEnd"/>
      <w:r>
        <w:t>: _________________________________</w:t>
      </w:r>
      <w:r w:rsidR="00AF20B2">
        <w:t>_____</w:t>
      </w:r>
    </w:p>
    <w:p w14:paraId="452F20FB" w14:textId="04751887" w:rsidR="00194FC1" w:rsidRDefault="00000000" w:rsidP="00AF20B2">
      <w:pPr>
        <w:spacing w:line="360" w:lineRule="auto"/>
        <w:jc w:val="both"/>
      </w:pPr>
      <w:r>
        <w:t xml:space="preserve">Address / </w:t>
      </w:r>
      <w:proofErr w:type="spellStart"/>
      <w:r>
        <w:t>پتہ</w:t>
      </w:r>
      <w:proofErr w:type="spellEnd"/>
      <w:r>
        <w:t>: _________________________________</w:t>
      </w:r>
      <w:r w:rsidR="00AF20B2">
        <w:t>______</w:t>
      </w:r>
    </w:p>
    <w:p w14:paraId="3C111A05" w14:textId="77777777" w:rsidR="00194FC1" w:rsidRDefault="00000000" w:rsidP="00AF20B2">
      <w:pPr>
        <w:pStyle w:val="Heading2"/>
        <w:spacing w:line="360" w:lineRule="auto"/>
        <w:jc w:val="both"/>
      </w:pPr>
      <w:r>
        <w:t>2. Organizational Profile / ادارے کا تعارف</w:t>
      </w:r>
    </w:p>
    <w:p w14:paraId="77200DAD" w14:textId="77777777" w:rsidR="00194FC1" w:rsidRDefault="00000000" w:rsidP="00AF20B2">
      <w:pPr>
        <w:spacing w:line="360" w:lineRule="auto"/>
        <w:jc w:val="both"/>
      </w:pPr>
      <w:r>
        <w:t>Is your organization Women-Led or Women-Serving? (Please select one) / کیا آپ کا ادارہ خواتین کی زیرِ قیادت ہے یا خواتین کی خدمت کرنے والا؟ (براہ کرم ایک انتخاب کریں): ____________________________</w:t>
      </w:r>
    </w:p>
    <w:p w14:paraId="23B99A37" w14:textId="1B3A9AD5" w:rsidR="00194FC1" w:rsidRDefault="00000000" w:rsidP="00AF20B2">
      <w:pPr>
        <w:spacing w:line="360" w:lineRule="auto"/>
        <w:jc w:val="both"/>
      </w:pPr>
      <w:r>
        <w:t>Briefly describe the mission and focus areas of your organization (Max 150 words) /</w:t>
      </w:r>
      <w:proofErr w:type="spellStart"/>
      <w:r>
        <w:t>اپنے</w:t>
      </w:r>
      <w:proofErr w:type="spellEnd"/>
      <w:r>
        <w:t xml:space="preserve"> </w:t>
      </w:r>
      <w:proofErr w:type="spellStart"/>
      <w:r>
        <w:t>ادارے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مشن</w:t>
      </w:r>
      <w:proofErr w:type="spellEnd"/>
      <w:r>
        <w:t xml:space="preserve"> اور کام کے شعبہ جات کی مختصر وضاحت کریں (زیادہ سے زیادہ 150 الفاظ):</w:t>
      </w:r>
    </w:p>
    <w:p w14:paraId="225DE6E8" w14:textId="77777777" w:rsidR="00194FC1" w:rsidRDefault="00000000" w:rsidP="00AF20B2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07700B3B" w14:textId="77777777" w:rsidR="00194FC1" w:rsidRDefault="00000000" w:rsidP="00AF20B2">
      <w:pPr>
        <w:spacing w:line="360" w:lineRule="auto"/>
        <w:jc w:val="both"/>
      </w:pPr>
      <w:r>
        <w:lastRenderedPageBreak/>
        <w:t>Total number of staff/volunteers / کل عملہ / رضاکاروں کی تعداد: ___________________</w:t>
      </w:r>
    </w:p>
    <w:p w14:paraId="706B8BB4" w14:textId="77777777" w:rsidR="00194FC1" w:rsidRDefault="00000000" w:rsidP="00AF20B2">
      <w:pPr>
        <w:spacing w:line="360" w:lineRule="auto"/>
        <w:jc w:val="both"/>
      </w:pPr>
      <w:r>
        <w:t>Number of women staff/volunteers / خواتین عملہ / رضاکاروں کی تعداد:</w:t>
      </w:r>
    </w:p>
    <w:p w14:paraId="68DB7E36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4785C757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723D39C2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31DDA98F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1FBEA3F3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6FA46250" w14:textId="77777777" w:rsidR="00194FC1" w:rsidRDefault="00000000" w:rsidP="00AF20B2">
      <w:pPr>
        <w:spacing w:line="360" w:lineRule="auto"/>
        <w:jc w:val="both"/>
      </w:pPr>
      <w:r>
        <w:t>▪ ____________________</w:t>
      </w:r>
    </w:p>
    <w:p w14:paraId="105C8A61" w14:textId="77777777" w:rsidR="00194FC1" w:rsidRDefault="00000000" w:rsidP="00AF20B2">
      <w:pPr>
        <w:pStyle w:val="Heading2"/>
        <w:spacing w:line="360" w:lineRule="auto"/>
        <w:jc w:val="both"/>
      </w:pPr>
      <w:r>
        <w:t>3. Legal Compliance Status / قانونی مطابقت کی صورتحال</w:t>
      </w:r>
    </w:p>
    <w:p w14:paraId="493573B2" w14:textId="77777777" w:rsidR="00194FC1" w:rsidRDefault="00000000" w:rsidP="00AF20B2">
      <w:pPr>
        <w:spacing w:line="360" w:lineRule="auto"/>
        <w:jc w:val="both"/>
      </w:pPr>
      <w:r>
        <w:t>Is your organization currently facing any challenges with the following? (Tick all that apply) / کیا آپ کا ادارہ ان میں سے کسی قانونی مسئلے کا سامنا کر رہا ہے؟ (تمام متعلقہ خانوں پر نشان لگائیں):</w:t>
      </w:r>
    </w:p>
    <w:p w14:paraId="22A43FF1" w14:textId="77777777" w:rsidR="00194FC1" w:rsidRDefault="00000000" w:rsidP="00AF20B2">
      <w:pPr>
        <w:spacing w:line="360" w:lineRule="auto"/>
        <w:jc w:val="both"/>
      </w:pPr>
      <w:r>
        <w:t>☐ Annual audit / سالانہ آڈٹ</w:t>
      </w:r>
    </w:p>
    <w:p w14:paraId="1235D6F2" w14:textId="77777777" w:rsidR="00194FC1" w:rsidRDefault="00000000" w:rsidP="00AF20B2">
      <w:pPr>
        <w:spacing w:line="360" w:lineRule="auto"/>
        <w:jc w:val="both"/>
      </w:pPr>
      <w:r>
        <w:t>☐ Filing annual returns / سالانہ ریٹرن جمع کروانا</w:t>
      </w:r>
    </w:p>
    <w:p w14:paraId="3683C5F3" w14:textId="77777777" w:rsidR="00194FC1" w:rsidRDefault="00000000" w:rsidP="00AF20B2">
      <w:pPr>
        <w:spacing w:line="360" w:lineRule="auto"/>
        <w:jc w:val="both"/>
      </w:pPr>
      <w:r>
        <w:t>☐ License renewal / لائسنس کی تجدید</w:t>
      </w:r>
    </w:p>
    <w:p w14:paraId="784DD26A" w14:textId="77777777" w:rsidR="00194FC1" w:rsidRDefault="00000000" w:rsidP="00AF20B2">
      <w:pPr>
        <w:spacing w:line="360" w:lineRule="auto"/>
        <w:jc w:val="both"/>
      </w:pPr>
      <w:r>
        <w:t>☐ New registration / نئی رجسٹریشن</w:t>
      </w:r>
    </w:p>
    <w:p w14:paraId="5C8E3639" w14:textId="77777777" w:rsidR="00194FC1" w:rsidRDefault="00000000" w:rsidP="00AF20B2">
      <w:pPr>
        <w:spacing w:line="360" w:lineRule="auto"/>
        <w:jc w:val="both"/>
      </w:pPr>
      <w:r>
        <w:t>☐ Other (please specify) / دیگر (براہ کرم وضاحت کریں)</w:t>
      </w:r>
    </w:p>
    <w:p w14:paraId="56C32383" w14:textId="77777777" w:rsidR="00194FC1" w:rsidRDefault="00000000" w:rsidP="00AF20B2">
      <w:pPr>
        <w:spacing w:line="360" w:lineRule="auto"/>
        <w:jc w:val="both"/>
      </w:pPr>
      <w:r>
        <w:t>Briefly explain the nature of legal compliance challenges you are facing (Max 100 words) / اپنے ادارے کو درپیش قانونی چیلنجز کی مختصر وضاحت کریں (زیادہ سے زیادہ 100 الفاظ):</w:t>
      </w:r>
    </w:p>
    <w:p w14:paraId="17364DA1" w14:textId="03942A04" w:rsidR="00194FC1" w:rsidRDefault="00000000" w:rsidP="00AF20B2">
      <w:pPr>
        <w:spacing w:line="360" w:lineRule="auto"/>
        <w:jc w:val="both"/>
      </w:pPr>
      <w:r>
        <w:t>__________________________________________________________________________________________</w:t>
      </w:r>
      <w:r w:rsidR="00AF20B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CE8B1" w14:textId="77777777" w:rsidR="00194FC1" w:rsidRDefault="00000000" w:rsidP="00AF20B2">
      <w:pPr>
        <w:pStyle w:val="Heading2"/>
        <w:spacing w:line="360" w:lineRule="auto"/>
        <w:jc w:val="both"/>
      </w:pPr>
      <w:r>
        <w:lastRenderedPageBreak/>
        <w:t>4. Support Needed / درکار معاونت</w:t>
      </w:r>
    </w:p>
    <w:p w14:paraId="3687818D" w14:textId="77777777" w:rsidR="00194FC1" w:rsidRDefault="00000000" w:rsidP="00AF20B2">
      <w:pPr>
        <w:spacing w:line="360" w:lineRule="auto"/>
        <w:jc w:val="both"/>
      </w:pPr>
      <w:r>
        <w:t>What kind of support do you seek through this micro-grant? (Select all that apply) / آپ اس مائیکرو گرانٹ کے ذریعے کس قسم کی مدد چاہتے ہیں؟ (تمام متعلقہ خانوں پر نشان لگائیں):</w:t>
      </w:r>
    </w:p>
    <w:p w14:paraId="0781E15B" w14:textId="77777777" w:rsidR="00194FC1" w:rsidRDefault="00000000" w:rsidP="00AF20B2">
      <w:pPr>
        <w:spacing w:line="360" w:lineRule="auto"/>
        <w:jc w:val="both"/>
      </w:pPr>
      <w:r>
        <w:t>☐ Financial support for legal compliance / قانونی مطابقت کے لیے مالی معاونت</w:t>
      </w:r>
    </w:p>
    <w:p w14:paraId="1CAF1F73" w14:textId="77777777" w:rsidR="00194FC1" w:rsidRDefault="00000000" w:rsidP="00AF20B2">
      <w:pPr>
        <w:spacing w:line="360" w:lineRule="auto"/>
        <w:jc w:val="both"/>
      </w:pPr>
      <w:r>
        <w:t>☐ Technical assistance or expert consultation / تکنیکی معاونت یا ماہرین کی رہنمائی</w:t>
      </w:r>
    </w:p>
    <w:p w14:paraId="05564BE2" w14:textId="77777777" w:rsidR="00194FC1" w:rsidRDefault="00000000" w:rsidP="00AF20B2">
      <w:pPr>
        <w:spacing w:line="360" w:lineRule="auto"/>
        <w:jc w:val="both"/>
      </w:pPr>
      <w:r>
        <w:t>☐ Guidance/documentation support / دستاویزی کاموں میں رہنمائی</w:t>
      </w:r>
    </w:p>
    <w:p w14:paraId="5AA9CD0E" w14:textId="77777777" w:rsidR="00194FC1" w:rsidRDefault="00000000" w:rsidP="00AF20B2">
      <w:pPr>
        <w:spacing w:line="360" w:lineRule="auto"/>
        <w:jc w:val="both"/>
      </w:pPr>
      <w:r>
        <w:t>☐ Other (please specify) / دیگر (براہ کرم وضاحت کریں)</w:t>
      </w:r>
    </w:p>
    <w:p w14:paraId="3F2C7584" w14:textId="77777777" w:rsidR="00194FC1" w:rsidRPr="00AF20B2" w:rsidRDefault="00000000" w:rsidP="00AF20B2">
      <w:pPr>
        <w:spacing w:line="360" w:lineRule="auto"/>
        <w:jc w:val="both"/>
        <w:rPr>
          <w:b/>
          <w:bCs/>
        </w:rPr>
      </w:pPr>
      <w:r w:rsidRPr="00AF20B2">
        <w:rPr>
          <w:b/>
          <w:bCs/>
        </w:rPr>
        <w:t>How will this support improve your organizational functioning and impact? (Max 150 words) / یہ معاونت آپ کے ادارے کی کارکردگی اور اثرات کو کس طرح بہتر بنائے گی؟ (زیادہ سے زیادہ 150 الفاظ):</w:t>
      </w:r>
    </w:p>
    <w:p w14:paraId="27A52438" w14:textId="77777777" w:rsidR="00194FC1" w:rsidRDefault="00000000" w:rsidP="00AF20B2">
      <w:pPr>
        <w:spacing w:line="360" w:lineRule="auto"/>
        <w:jc w:val="both"/>
      </w:pPr>
      <w:r>
        <w:t>__________________________________________________________________________________________</w:t>
      </w:r>
    </w:p>
    <w:p w14:paraId="056B34F7" w14:textId="77777777" w:rsidR="00194FC1" w:rsidRDefault="00000000" w:rsidP="00AF20B2">
      <w:pPr>
        <w:pStyle w:val="Heading2"/>
        <w:spacing w:line="360" w:lineRule="auto"/>
        <w:jc w:val="both"/>
      </w:pPr>
      <w:r>
        <w:t>5. Declaration / اعلان</w:t>
      </w:r>
    </w:p>
    <w:p w14:paraId="7CDB992E" w14:textId="77777777" w:rsidR="00194FC1" w:rsidRDefault="00000000" w:rsidP="00AF20B2">
      <w:pPr>
        <w:spacing w:line="360" w:lineRule="auto"/>
        <w:jc w:val="both"/>
      </w:pPr>
      <w:r>
        <w:t>I hereby declare that the information provided above is true and accurate to the best of my knowledge. / میں تصدیق کرتا/کرتی ہوں کہ اس فارم میں دی گئی تمام معلومات میری معلومات کے مطابق درست اور مکمل ہیں۔</w:t>
      </w:r>
    </w:p>
    <w:p w14:paraId="0F90756C" w14:textId="77777777" w:rsidR="00194FC1" w:rsidRDefault="00000000" w:rsidP="00AF20B2">
      <w:pPr>
        <w:spacing w:line="360" w:lineRule="auto"/>
        <w:jc w:val="both"/>
      </w:pPr>
      <w:r>
        <w:t>Name / نام: ____________________</w:t>
      </w:r>
    </w:p>
    <w:p w14:paraId="33F55F84" w14:textId="77777777" w:rsidR="00194FC1" w:rsidRDefault="00000000" w:rsidP="00AF20B2">
      <w:pPr>
        <w:spacing w:line="360" w:lineRule="auto"/>
        <w:jc w:val="both"/>
      </w:pPr>
      <w:r>
        <w:t>Signature / دستخط: ____________________</w:t>
      </w:r>
    </w:p>
    <w:p w14:paraId="675E1607" w14:textId="77777777" w:rsidR="00194FC1" w:rsidRDefault="00000000" w:rsidP="00AF20B2">
      <w:pPr>
        <w:spacing w:line="360" w:lineRule="auto"/>
        <w:jc w:val="both"/>
      </w:pPr>
      <w:r>
        <w:t>Date / تاریخ: ____________________</w:t>
      </w:r>
    </w:p>
    <w:sectPr w:rsidR="00194FC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2189602">
    <w:abstractNumId w:val="8"/>
  </w:num>
  <w:num w:numId="2" w16cid:durableId="1454136440">
    <w:abstractNumId w:val="6"/>
  </w:num>
  <w:num w:numId="3" w16cid:durableId="1008093058">
    <w:abstractNumId w:val="5"/>
  </w:num>
  <w:num w:numId="4" w16cid:durableId="1785147210">
    <w:abstractNumId w:val="4"/>
  </w:num>
  <w:num w:numId="5" w16cid:durableId="1183713804">
    <w:abstractNumId w:val="7"/>
  </w:num>
  <w:num w:numId="6" w16cid:durableId="1205485244">
    <w:abstractNumId w:val="3"/>
  </w:num>
  <w:num w:numId="7" w16cid:durableId="341595356">
    <w:abstractNumId w:val="2"/>
  </w:num>
  <w:num w:numId="8" w16cid:durableId="1689257903">
    <w:abstractNumId w:val="1"/>
  </w:num>
  <w:num w:numId="9" w16cid:durableId="392972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4FC1"/>
    <w:rsid w:val="0029639D"/>
    <w:rsid w:val="00322B2D"/>
    <w:rsid w:val="00326F90"/>
    <w:rsid w:val="00655FD4"/>
    <w:rsid w:val="00AA1D8D"/>
    <w:rsid w:val="00AF20B2"/>
    <w:rsid w:val="00B47730"/>
    <w:rsid w:val="00CB0664"/>
    <w:rsid w:val="00CB2B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59D39F"/>
  <w14:defaultImageDpi w14:val="300"/>
  <w15:docId w15:val="{F2015625-F1F6-4384-AF63-894F455A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Zulfiqar Khan</cp:lastModifiedBy>
  <cp:revision>2</cp:revision>
  <dcterms:created xsi:type="dcterms:W3CDTF">2025-05-05T05:58:00Z</dcterms:created>
  <dcterms:modified xsi:type="dcterms:W3CDTF">2025-05-05T05:58:00Z</dcterms:modified>
  <cp:category/>
</cp:coreProperties>
</file>